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64" w:rsidRPr="007758DF" w:rsidRDefault="00743AEB" w:rsidP="00EE1564">
      <w:pPr>
        <w:spacing w:after="0"/>
        <w:ind w:left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758DF">
        <w:rPr>
          <w:rFonts w:asciiTheme="majorBidi" w:eastAsia="Times New Roman" w:hAnsiTheme="majorBidi" w:cstheme="majorBidi"/>
          <w:b/>
          <w:bCs/>
          <w:sz w:val="24"/>
          <w:szCs w:val="24"/>
        </w:rPr>
        <w:t>UNIVERSITY OF THE PUNJAB</w:t>
      </w:r>
    </w:p>
    <w:p w:rsidR="00EE1564" w:rsidRPr="007758DF" w:rsidRDefault="00743AEB" w:rsidP="00EE1564">
      <w:pPr>
        <w:spacing w:after="0"/>
        <w:ind w:left="360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7758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758DF">
        <w:rPr>
          <w:rStyle w:val="15"/>
          <w:rFonts w:asciiTheme="majorBidi" w:hAnsiTheme="majorBidi" w:cstheme="majorBidi"/>
          <w:b/>
          <w:bCs/>
          <w:sz w:val="24"/>
          <w:szCs w:val="24"/>
        </w:rPr>
        <w:t>INSTITUTIONAL ETHICS REVIEW BOARD</w:t>
      </w:r>
    </w:p>
    <w:p w:rsidR="00EE1564" w:rsidRPr="007758DF" w:rsidRDefault="00743AEB" w:rsidP="00EE1564">
      <w:pPr>
        <w:pStyle w:val="Header"/>
        <w:jc w:val="center"/>
        <w:rPr>
          <w:rStyle w:val="15"/>
          <w:rFonts w:asciiTheme="majorBidi" w:hAnsiTheme="majorBidi" w:cstheme="majorBidi"/>
          <w:b/>
          <w:bCs/>
          <w:sz w:val="24"/>
          <w:szCs w:val="24"/>
        </w:rPr>
      </w:pPr>
      <w:r w:rsidRPr="007758DF">
        <w:rPr>
          <w:rStyle w:val="15"/>
          <w:rFonts w:asciiTheme="majorBidi" w:hAnsiTheme="majorBidi" w:cstheme="majorBidi"/>
          <w:b/>
          <w:bCs/>
          <w:sz w:val="24"/>
          <w:szCs w:val="24"/>
        </w:rPr>
        <w:t>BEH</w:t>
      </w:r>
      <w:r w:rsidR="00154626">
        <w:rPr>
          <w:rStyle w:val="15"/>
          <w:rFonts w:asciiTheme="majorBidi" w:hAnsiTheme="majorBidi" w:cstheme="majorBidi"/>
          <w:b/>
          <w:bCs/>
          <w:sz w:val="24"/>
          <w:szCs w:val="24"/>
        </w:rPr>
        <w:t>AVIORAL &amp; SOCIAL SCIENCES ETHICAL</w:t>
      </w:r>
      <w:r w:rsidRPr="007758DF">
        <w:rPr>
          <w:rStyle w:val="15"/>
          <w:rFonts w:asciiTheme="majorBidi" w:hAnsiTheme="majorBidi" w:cstheme="majorBidi"/>
          <w:b/>
          <w:bCs/>
          <w:sz w:val="24"/>
          <w:szCs w:val="24"/>
        </w:rPr>
        <w:t xml:space="preserve"> EVALUATION FORM</w:t>
      </w:r>
    </w:p>
    <w:p w:rsidR="002610C9" w:rsidRPr="00427FB9" w:rsidRDefault="002610C9">
      <w:pPr>
        <w:pBdr>
          <w:bottom w:val="single" w:sz="10" w:space="1" w:color="444444"/>
        </w:pBdr>
        <w:spacing w:after="10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96"/>
        <w:gridCol w:w="6696"/>
      </w:tblGrid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Title (Grant / Synopsis / Proposal)</w:t>
            </w:r>
          </w:p>
        </w:tc>
        <w:tc>
          <w:tcPr>
            <w:tcW w:w="66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Submission Deadline</w:t>
            </w:r>
          </w:p>
        </w:tc>
        <w:tc>
          <w:tcPr>
            <w:tcW w:w="66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6941"/>
        <w:gridCol w:w="9"/>
      </w:tblGrid>
      <w:tr w:rsidR="002610C9" w:rsidRPr="00427FB9">
        <w:trPr>
          <w:gridAfter w:val="1"/>
          <w:wAfter w:w="9" w:type="dxa"/>
          <w:jc w:val="center"/>
        </w:trPr>
        <w:tc>
          <w:tcPr>
            <w:tcW w:w="10037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Principal Investigator / Principal Supervisor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Department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Designation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6941"/>
        <w:gridCol w:w="9"/>
      </w:tblGrid>
      <w:tr w:rsidR="002610C9" w:rsidRPr="00427FB9">
        <w:trPr>
          <w:gridAfter w:val="1"/>
          <w:wAfter w:w="9" w:type="dxa"/>
          <w:jc w:val="center"/>
        </w:trPr>
        <w:tc>
          <w:tcPr>
            <w:tcW w:w="10037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Co-Principal Investigator / Second Supervisor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Faculty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Department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Designation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6941"/>
        <w:gridCol w:w="9"/>
      </w:tblGrid>
      <w:tr w:rsidR="002610C9" w:rsidRPr="00427FB9">
        <w:trPr>
          <w:gridAfter w:val="1"/>
          <w:wAfter w:w="9" w:type="dxa"/>
          <w:jc w:val="center"/>
        </w:trPr>
        <w:tc>
          <w:tcPr>
            <w:tcW w:w="10037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Students Working on this Research Proposal (if any)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Name(s)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Faculty / Department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6941"/>
        <w:gridCol w:w="9"/>
      </w:tblGrid>
      <w:tr w:rsidR="002610C9" w:rsidRPr="00427FB9">
        <w:trPr>
          <w:gridAfter w:val="1"/>
          <w:wAfter w:w="9" w:type="dxa"/>
          <w:jc w:val="center"/>
        </w:trPr>
        <w:tc>
          <w:tcPr>
            <w:tcW w:w="10037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Funding and Approvals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Funding Agency (intended submission)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Departmental ethical approval letter (date &amp; number)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ASRB approval letter (PhD work: date &amp; number)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0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MOU signed for the proposed research (details)</w:t>
            </w:r>
          </w:p>
        </w:tc>
        <w:tc>
          <w:tcPr>
            <w:tcW w:w="66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0" w:type="dxa"/>
              <w:left w:w="90" w:type="dxa"/>
              <w:bottom w:w="70" w:type="dxa"/>
              <w:right w:w="90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sz w:val="24"/>
          <w:szCs w:val="24"/>
        </w:rPr>
        <w:br w:type="page"/>
      </w:r>
    </w:p>
    <w:p w:rsidR="002610C9" w:rsidRPr="00427FB9" w:rsidRDefault="007D6877">
      <w:pPr>
        <w:spacing w:after="100"/>
        <w:jc w:val="center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lastRenderedPageBreak/>
        <w:t>PROJECT DETAILS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1. Research Design / Methods (tick all that apply and describe where necessary)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Cross-sectional survey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Longitudinal study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Experimental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Randomized controlled trial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Qualitative (interviews / focus groups / IPA / phenomenology)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Mixed methods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Observational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Secondary data analysis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Program evaluation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Other (describe below)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2. Study Population (describe the target sample)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General population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University students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Children / adolescents (age range: ____________)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Older adults (60+)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Clinical / patient groups (specify diagnosis: __________________________)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Vulnerable populations (specify: ______________________________________)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Other (specify: ______________________________________________________)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Brief description of the target sample: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3. Recruitment Procedures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How will participants be identified and approached?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Inclusion criteria: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Exclusion criteria: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 w:rsidP="003B2F0F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4. Informed Consent 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Will written informed consent be obtained?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no, provide justification (e.g., anonymous survey, minimal risk, waiver requested):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Describe the consent process (how, by whom, and when):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sz w:val="24"/>
          <w:szCs w:val="24"/>
        </w:rPr>
        <w:br w:type="page"/>
      </w:r>
    </w:p>
    <w:p w:rsidR="002610C9" w:rsidRPr="00427FB9" w:rsidRDefault="007D6877">
      <w:pPr>
        <w:spacing w:after="100"/>
        <w:jc w:val="center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lastRenderedPageBreak/>
        <w:t>PROJECT DETAILS (CONTINUED)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5. Consent from Minors or Participants Lacking Capacity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Will the study include minors (under 18) or participants lacking capacity?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describe parental / guardian consent and participant assent procedures: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6. Privacy and Confidentiality (aligned with Punjab University IRB policy)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What personally identifying data will be collected?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How will confidentiality be maintained (e.g., coding, anonymization, restricted access)?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State the data storage location, security measures, and retention period: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7. Data Handling and Sharing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Will de-identified data be shared with other researchers or repositories?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describe what will be shared and the safeguards to be applied: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Plans for data disposal or archiving after the retention period: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8. Risks and Benefits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Describe potential risks (e.g., psychological distress, social harm, legal risk, confidentiality breach):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Measures to minimize risks and manage adverse events (e.g., referral, debriefing):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Anticipated benefits to participants and / or society: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sz w:val="24"/>
          <w:szCs w:val="24"/>
        </w:rPr>
        <w:br w:type="page"/>
      </w:r>
    </w:p>
    <w:p w:rsidR="002610C9" w:rsidRPr="00427FB9" w:rsidRDefault="007D6877">
      <w:pPr>
        <w:spacing w:after="100"/>
        <w:jc w:val="center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lastRenderedPageBreak/>
        <w:t>PROJECT DETAILS (CONTINUED)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9. Sensitive Research Topics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Does the study involve sensitive topics (e.g., trauma, violence, mental health, sexuality, abuse, discrimination, illegal activities, or other potentially distressing experiences)?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specify: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Describe additional safeguards (e.g., distress management, debriefing, referral procedures, voluntary participation, and the right to skip questions):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10. Compensation and Incentives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Will participants receive compensation or incentives?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describe the type, amount, and justification: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11. Use of Recordings and Images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Will audio / video recordings or photographs be taken?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explain the purpose, consent procedures, storage arrangements, and access controls: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12. Research Instruments and Materials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Attach copies of questionnaires, interview guides, stimulus materials, consent forms, and recruitment text.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Languages in which instruments are available: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Have the instruments previously been validated in this population?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no, explain the planned pilot testing / validation procedures: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sz w:val="24"/>
          <w:szCs w:val="24"/>
        </w:rPr>
        <w:br w:type="page"/>
      </w:r>
    </w:p>
    <w:p w:rsidR="002610C9" w:rsidRPr="00427FB9" w:rsidRDefault="007D6877">
      <w:pPr>
        <w:spacing w:after="100"/>
        <w:jc w:val="center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lastRenderedPageBreak/>
        <w:t>PROJECT DETAILS (CONTINUED)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13. Deception or Incomplete Disclosure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Will the study use deception or withhold full information?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provide justification and describe the debriefing procedures: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14. Conflict of Interest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Are there any potential conflicts of interest (financial</w:t>
            </w:r>
            <w:r w:rsidR="00347D8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professional, or personal)?  </w:t>
            </w:r>
            <w:bookmarkStart w:id="0" w:name="_GoBack"/>
            <w:bookmarkEnd w:id="0"/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</w:t>
            </w:r>
            <w:r w:rsidR="003B2F0F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yes, describe the management plan: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15. Cultural, Legal, and Community Considerations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Identify any permissions required from community leaders, institutions, or organizations: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Describe relevant cultural sensitivities and how they will be addressed: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16. Ethical Approvals and Oversight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Departmental ethical approval attached?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Date and reference number: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3B2F0F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Any other ethical</w:t>
            </w:r>
            <w:r w:rsidR="007D6877"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approvals required or obtained (institutional / partner institutions):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Safety or monitoring plan for higher-risk interventions (e.g., Data Safety Monitoring):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17. Expertise and Resources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6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Does the research team have appropriate expertise in the proposed methods and research ethics?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Yes     </w:t>
            </w: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No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If no, describe the training or collaborations planned: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lastRenderedPageBreak/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18. Timeline and Budget Relevant to Ethics (brief)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19"/>
              <w:gridCol w:w="4918"/>
            </w:tblGrid>
            <w:tr w:rsidR="002610C9" w:rsidRPr="00427FB9">
              <w:tc>
                <w:tcPr>
                  <w:tcW w:w="5018" w:type="dxa"/>
                </w:tcPr>
                <w:p w:rsidR="002610C9" w:rsidRPr="00427FB9" w:rsidRDefault="007D687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27FB9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Estimated start date: ____________________</w:t>
                  </w:r>
                </w:p>
              </w:tc>
              <w:tc>
                <w:tcPr>
                  <w:tcW w:w="5018" w:type="dxa"/>
                </w:tcPr>
                <w:p w:rsidR="002610C9" w:rsidRPr="00427FB9" w:rsidRDefault="007D687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27FB9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Estimated end date: ____________________</w:t>
                  </w:r>
                </w:p>
              </w:tc>
            </w:tr>
          </w:tbl>
          <w:p w:rsidR="002610C9" w:rsidRPr="00427FB9" w:rsidRDefault="002610C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Ethics-related budget items (e.g., reimbursement, counseling referrals, translation, secure storage):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  <w:p w:rsidR="002610C9" w:rsidRPr="00427FB9" w:rsidRDefault="007D6877">
            <w:pPr>
              <w:spacing w:after="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color w:val="787878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sz w:val="24"/>
          <w:szCs w:val="24"/>
        </w:rPr>
        <w:br w:type="page"/>
      </w:r>
    </w:p>
    <w:p w:rsidR="002610C9" w:rsidRPr="00427FB9" w:rsidRDefault="007D6877">
      <w:pPr>
        <w:spacing w:after="120"/>
        <w:jc w:val="center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lastRenderedPageBreak/>
        <w:t>DECLARATION AND SIGNATURES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Declaration: 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>I / we confirm that the information provided in this application is accurate and complete, and that the proposed research will be conducted in accordance with applicable ethical requirements and approvals.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72"/>
        <w:gridCol w:w="3960"/>
        <w:gridCol w:w="1944"/>
      </w:tblGrid>
      <w:tr w:rsidR="002610C9" w:rsidRPr="00427FB9">
        <w:trPr>
          <w:cantSplit/>
          <w:jc w:val="center"/>
        </w:trPr>
        <w:tc>
          <w:tcPr>
            <w:tcW w:w="36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Principal Investigator / Supervisor</w:t>
            </w:r>
          </w:p>
        </w:tc>
        <w:tc>
          <w:tcPr>
            <w:tcW w:w="3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27FB9">
              <w:rPr>
                <w:rFonts w:asciiTheme="majorBidi" w:hAnsiTheme="majorBidi" w:cstheme="majorBidi"/>
                <w:sz w:val="24"/>
                <w:szCs w:val="24"/>
              </w:rPr>
              <w:t>ignature: ___________________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427FB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 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6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Co-Principal Investigator / Second Supervisor</w:t>
            </w:r>
          </w:p>
        </w:tc>
        <w:tc>
          <w:tcPr>
            <w:tcW w:w="3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27FB9">
              <w:rPr>
                <w:rFonts w:asciiTheme="majorBidi" w:hAnsiTheme="majorBidi" w:cstheme="majorBidi"/>
                <w:sz w:val="24"/>
                <w:szCs w:val="24"/>
              </w:rPr>
              <w:t>ignature: ___________________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427FB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 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6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Convenor, Departmental Research Ethical Committee</w:t>
            </w:r>
          </w:p>
        </w:tc>
        <w:tc>
          <w:tcPr>
            <w:tcW w:w="3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Name &amp; Signature: __________________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427FB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 ______________</w:t>
            </w:r>
          </w:p>
        </w:tc>
      </w:tr>
      <w:tr w:rsidR="002610C9" w:rsidRPr="00427FB9">
        <w:trPr>
          <w:cantSplit/>
          <w:jc w:val="center"/>
        </w:trPr>
        <w:tc>
          <w:tcPr>
            <w:tcW w:w="36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Head of Department</w:t>
            </w:r>
          </w:p>
        </w:tc>
        <w:tc>
          <w:tcPr>
            <w:tcW w:w="39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7D687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sz w:val="24"/>
                <w:szCs w:val="24"/>
              </w:rPr>
              <w:t>Signature with Stamp: ______________</w:t>
            </w:r>
          </w:p>
        </w:tc>
        <w:tc>
          <w:tcPr>
            <w:tcW w:w="19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85" w:type="dxa"/>
              <w:bottom w:w="120" w:type="dxa"/>
              <w:right w:w="85" w:type="dxa"/>
            </w:tcMar>
          </w:tcPr>
          <w:p w:rsidR="002610C9" w:rsidRPr="00427FB9" w:rsidRDefault="00427FB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Date: ______________</w:t>
            </w:r>
          </w:p>
        </w:tc>
      </w:tr>
    </w:tbl>
    <w:p w:rsidR="002610C9" w:rsidRPr="00427FB9" w:rsidRDefault="002610C9">
      <w:pPr>
        <w:spacing w:after="2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7"/>
      </w:tblGrid>
      <w:tr w:rsidR="002610C9" w:rsidRPr="00427FB9">
        <w:trPr>
          <w:jc w:val="center"/>
        </w:trPr>
        <w:tc>
          <w:tcPr>
            <w:tcW w:w="100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70" w:type="dxa"/>
              <w:left w:w="100" w:type="dxa"/>
              <w:bottom w:w="70" w:type="dxa"/>
              <w:right w:w="100" w:type="dxa"/>
            </w:tcMar>
          </w:tcPr>
          <w:p w:rsidR="002610C9" w:rsidRPr="00427FB9" w:rsidRDefault="007D6877">
            <w:pPr>
              <w:keepNext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Theme="majorBidi" w:hAnsiTheme="majorBidi" w:cstheme="majorBidi"/>
                <w:b/>
                <w:sz w:val="24"/>
                <w:szCs w:val="24"/>
              </w:rPr>
              <w:t>Attachments (tick all documents included)</w:t>
            </w:r>
          </w:p>
        </w:tc>
      </w:tr>
      <w:tr w:rsidR="002610C9" w:rsidRPr="00427FB9">
        <w:trPr>
          <w:jc w:val="center"/>
        </w:trPr>
        <w:tc>
          <w:tcPr>
            <w:tcW w:w="100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5" w:type="dxa"/>
              <w:left w:w="100" w:type="dxa"/>
              <w:bottom w:w="65" w:type="dxa"/>
              <w:right w:w="100" w:type="dxa"/>
            </w:tcMar>
          </w:tcPr>
          <w:p w:rsidR="002610C9" w:rsidRPr="00427FB9" w:rsidRDefault="002610C9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Research proposal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Departmental ethical approval letter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Participant information sheet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Consent form(s) - English / Urdu / Other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Questionnaires / interview guides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Recruitment materials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MOU or partnership agreement (if any)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Risk management / referral plan</w:t>
            </w:r>
          </w:p>
          <w:p w:rsidR="002610C9" w:rsidRPr="00427FB9" w:rsidRDefault="007D687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7F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27FB9">
              <w:rPr>
                <w:rFonts w:asciiTheme="majorBidi" w:hAnsiTheme="majorBidi" w:cstheme="majorBidi"/>
                <w:sz w:val="24"/>
                <w:szCs w:val="24"/>
              </w:rPr>
              <w:t xml:space="preserve"> Other (specify: ____________________________________________)</w:t>
            </w:r>
          </w:p>
        </w:tc>
      </w:tr>
    </w:tbl>
    <w:p w:rsidR="002610C9" w:rsidRPr="00427FB9" w:rsidRDefault="002610C9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10C9" w:rsidRPr="00427FB9" w:rsidRDefault="007D6877">
      <w:pPr>
        <w:spacing w:before="60" w:after="0"/>
        <w:rPr>
          <w:rFonts w:asciiTheme="majorBidi" w:hAnsiTheme="majorBidi" w:cstheme="majorBidi"/>
          <w:sz w:val="24"/>
          <w:szCs w:val="24"/>
        </w:rPr>
      </w:pPr>
      <w:r w:rsidRPr="00427FB9">
        <w:rPr>
          <w:rFonts w:asciiTheme="majorBidi" w:hAnsiTheme="majorBidi" w:cstheme="majorBidi"/>
          <w:b/>
          <w:sz w:val="24"/>
          <w:szCs w:val="24"/>
        </w:rPr>
        <w:t xml:space="preserve">Note: </w:t>
      </w:r>
      <w:r w:rsidRPr="00427FB9">
        <w:rPr>
          <w:rFonts w:asciiTheme="majorBidi" w:hAnsiTheme="majorBidi" w:cstheme="majorBidi"/>
          <w:i/>
          <w:sz w:val="24"/>
          <w:szCs w:val="24"/>
        </w:rPr>
        <w:t>Attach copies of all relevant documents and research instruments. Incomplete applications may be returned for revision before ethical review.</w:t>
      </w:r>
    </w:p>
    <w:sectPr w:rsidR="002610C9" w:rsidRPr="00427FB9" w:rsidSect="00034616">
      <w:headerReference w:type="default" r:id="rId8"/>
      <w:footerReference w:type="default" r:id="rId9"/>
      <w:pgSz w:w="11909" w:h="16834"/>
      <w:pgMar w:top="792" w:right="936" w:bottom="792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CB" w:rsidRDefault="00B508CB">
      <w:pPr>
        <w:spacing w:after="0" w:line="240" w:lineRule="auto"/>
      </w:pPr>
      <w:r>
        <w:separator/>
      </w:r>
    </w:p>
  </w:endnote>
  <w:endnote w:type="continuationSeparator" w:id="0">
    <w:p w:rsidR="00B508CB" w:rsidRDefault="00B5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C9" w:rsidRDefault="007D6877">
    <w:pPr>
      <w:pStyle w:val="Footer"/>
      <w:jc w:val="center"/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47D8D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CB" w:rsidRDefault="00B508CB">
      <w:pPr>
        <w:spacing w:after="0" w:line="240" w:lineRule="auto"/>
      </w:pPr>
      <w:r>
        <w:separator/>
      </w:r>
    </w:p>
  </w:footnote>
  <w:footnote w:type="continuationSeparator" w:id="0">
    <w:p w:rsidR="00B508CB" w:rsidRDefault="00B5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C9" w:rsidRDefault="00EE1564">
    <w:pPr>
      <w:pStyle w:val="Header"/>
      <w:jc w:val="right"/>
    </w:pPr>
    <w:r>
      <w:rPr>
        <w:i/>
        <w:color w:val="5A5A5A"/>
        <w:sz w:val="16"/>
      </w:rPr>
      <w:t>Behavioral</w:t>
    </w:r>
    <w:r w:rsidR="00154626">
      <w:rPr>
        <w:i/>
        <w:color w:val="5A5A5A"/>
        <w:sz w:val="16"/>
      </w:rPr>
      <w:t xml:space="preserve"> &amp; Social Sciences Ethical</w:t>
    </w:r>
    <w:r w:rsidR="007D6877">
      <w:rPr>
        <w:i/>
        <w:color w:val="5A5A5A"/>
        <w:sz w:val="16"/>
      </w:rPr>
      <w:t xml:space="preserve"> Evaluation Form</w:t>
    </w:r>
  </w:p>
  <w:p w:rsidR="00EE1564" w:rsidRDefault="00EE156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4626"/>
    <w:rsid w:val="002610C9"/>
    <w:rsid w:val="0029639D"/>
    <w:rsid w:val="00326F90"/>
    <w:rsid w:val="00347D8D"/>
    <w:rsid w:val="003B2F0F"/>
    <w:rsid w:val="00427FB9"/>
    <w:rsid w:val="00743AEB"/>
    <w:rsid w:val="007758DF"/>
    <w:rsid w:val="007D6877"/>
    <w:rsid w:val="00AA1D8D"/>
    <w:rsid w:val="00B47730"/>
    <w:rsid w:val="00B508CB"/>
    <w:rsid w:val="00CB0664"/>
    <w:rsid w:val="00EE1564"/>
    <w:rsid w:val="00F75C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2E0CB"/>
  <w14:defaultImageDpi w14:val="300"/>
  <w15:docId w15:val="{B83BF3CC-256A-427D-9F53-952F36C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40" w:line="252" w:lineRule="auto"/>
    </w:pPr>
    <w:rPr>
      <w:rFonts w:ascii="Liberation Serif" w:eastAsia="Liberation Serif" w:hAnsi="Liberation Serif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5">
    <w:name w:val="15"/>
    <w:rsid w:val="00EE1564"/>
    <w:rPr>
      <w:rFonts w:ascii="Calibri" w:hAnsi="Calibri" w:cs="Calibri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26"/>
    <w:rPr>
      <w:rFonts w:ascii="Segoe UI" w:eastAsia="Liberation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993F6-354C-4D73-83F4-5B2F567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Behavioural &amp; Social Sciences Ethics Evaluation Form</vt:lpstr>
    </vt:vector>
  </TitlesOfParts>
  <Manager/>
  <Company/>
  <LinksUpToDate>false</LinksUpToDate>
  <CharactersWithSpaces>12603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Behavioural &amp; Social Sciences Ethics Evaluation Form</dc:title>
  <dc:subject>University of the Punjab Institutional Ethical Research Board</dc:subject>
  <dc:creator>University of the Punjab</dc:creator>
  <cp:keywords>ethics, research, evaluation, behavioural sciences, social sciences</cp:keywords>
  <dc:description>generated by python-docx</dc:description>
  <cp:lastModifiedBy>Windows User</cp:lastModifiedBy>
  <cp:revision>7</cp:revision>
  <cp:lastPrinted>2026-07-02T07:15:00Z</cp:lastPrinted>
  <dcterms:created xsi:type="dcterms:W3CDTF">2013-12-23T23:15:00Z</dcterms:created>
  <dcterms:modified xsi:type="dcterms:W3CDTF">2026-07-02T08:32:00Z</dcterms:modified>
  <cp:category/>
</cp:coreProperties>
</file>